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3954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0061-01-202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5833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Сибкар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Барышевой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Сибкар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ИНН 8602171262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3954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-26</w:t>
      </w:r>
      <w:r>
        <w:rPr>
          <w:rFonts w:ascii="Times New Roman" w:eastAsia="Times New Roman" w:hAnsi="Times New Roman" w:cs="Times New Roman"/>
          <w:u w:val="single"/>
        </w:rPr>
        <w:t>06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8rplc-9">
    <w:name w:val="cat-PassportData grp-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